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930059595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0412365400285002892520188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